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书名：奉天三十年  1883-1913  杜格尔德·克里斯蒂的经历与回忆</w:t>
      </w:r>
    </w:p>
    <w:p>
      <w:r>
        <w:t>作者：（英）杜格尔德·克里斯蒂（Dugald Christie）著；（英）伊泽·英格利斯编；张士尊，信丹娜译</w:t>
      </w:r>
    </w:p>
    <w:p>
      <w:r>
        <w:t>出版社：</w:t>
      </w:r>
    </w:p>
    <w:p>
      <w:r>
        <w:t>出版日期：2007.02</w:t>
      </w:r>
    </w:p>
    <w:p>
      <w:r>
        <w:t>总页数：245</w:t>
      </w:r>
    </w:p>
    <w:p>
      <w:r>
        <w:t>更多请访问教客网: www.jiaokey.com</w:t>
      </w:r>
    </w:p>
    <w:p>
      <w:r>
        <w:t>奉天三十年  1883-1913  杜格尔德·克里斯蒂的经历与回忆 评论地址：https://www.jiaokey.com/book/detail/11851309.html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