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书名：洛阳考古集成  秦汉魏晋南北朝卷  上</w:t>
      </w:r>
    </w:p>
    <w:p>
      <w:r>
        <w:t>作者：杨作龙，毛阳光主编；洛阳师范学院河洛文化国际研究中心编</w:t>
      </w:r>
    </w:p>
    <w:p>
      <w:r>
        <w:t>出版社：北京:北京图书馆出版社,2007.03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洛阳考古集成  秦汉魏晋南北朝卷  上 评论地址：https://www.jiaokey.com/book/detail/11851259.html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