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开眼  刘一达笔下的京城风物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开眼  刘一达笔下的京城风物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本书出售、求购地址：https://www.jiaokey.com/book/detail/11851233.html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关键词搜索：https://www.jiaokey.com/tag/开眼  刘一达笔下的京城风物.html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