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书名：我有话要说  亲子间的有效沟通</w:t>
      </w:r>
    </w:p>
    <w:p>
      <w:r>
        <w:t>作者：王瑞琪著</w:t>
      </w:r>
    </w:p>
    <w:p>
      <w:r>
        <w:t>出版社：重庆：重庆出版社</w:t>
      </w:r>
    </w:p>
    <w:p>
      <w:r>
        <w:t>出版日期：2007.04</w:t>
      </w:r>
    </w:p>
    <w:p>
      <w:r>
        <w:t>总页数：200</w:t>
      </w:r>
    </w:p>
    <w:p>
      <w:r>
        <w:t>更多请访问教客网: www.jiaokey.com</w:t>
      </w:r>
    </w:p>
    <w:p>
      <w:r>
        <w:t>我有话要说  亲子间的有效沟通 评论地址：https://www.jiaokey.com/book/detail/11851199.html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