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哲学通论  下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本书出售、求购地址：https://www.jiaokey.com/book/detail/11851196.html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关键词搜索：https://www.jiaokey.com/tag/哲学通论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