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中国民族边疆史简论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中国民族边疆史简论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本书出售、求购地址：https://www.jiaokey.com/book/detail/11851177.html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关键词搜索：https://www.jiaokey.com/tag/中国民族边疆史简论.html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