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中南半岛民族的渊源与流变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中南半岛民族的渊源与流变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本书出售、求购地址：https://www.jiaokey.com/book/detail/11851175.html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关键词搜索：https://www.jiaokey.com/tag/中南半岛民族的渊源与流变.html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