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合同法  导读本</w:t>
      </w:r>
    </w:p>
    <w:p>
      <w:r>
        <w:rPr>
          <w:rFonts w:ascii="宋体" w:hAnsi="宋体" w:eastAsia="宋体"/>
          <w:sz w:val="24"/>
        </w:rPr>
        <w:t>（英）柯林斯（Collins，H.）著；丁广宇，孙良国编译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合同法  导读本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（英）柯林斯（Collins，H.）著；丁广宇，孙良国编译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本书出售、求购地址：https://www.jiaokey.com/book/detail/11851160.html</w:t>
      </w:r>
    </w:p>
    <w:p>
      <w:r>
        <w:t>更多相关图书推荐：https://www.jiaokey.com</w:t>
      </w:r>
    </w:p>
    <w:p>
      <w:r>
        <w:t>（英）柯林斯（Collins，H.）著；丁广宇，孙良国编译 其他作品：https://www.jiaokey.com/tag/（英）柯林斯（Collins，H.）著；丁广宇，孙良国编译.html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关键词搜索：https://www.jiaokey.com/tag/合同法  导读本.html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