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书名：流通与流通生产力研究</w:t>
      </w:r>
    </w:p>
    <w:p>
      <w:r>
        <w:t>作者：魏农建著</w:t>
      </w:r>
    </w:p>
    <w:p>
      <w:r>
        <w:t>出版社：上海：上海大学出版社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流通与流通生产力研究 评论地址：https://www.jiaokey.com/book/detail/11851138.html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