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民事纠纷调解要点与技巧</w:t>
      </w:r>
    </w:p>
    <w:p>
      <w:r>
        <w:rPr>
          <w:rFonts w:ascii="宋体" w:hAnsi="宋体" w:eastAsia="宋体"/>
          <w:sz w:val="24"/>
        </w:rPr>
        <w:t>孙国明，鲁桂华主编；王启佳等撰稿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民事纠纷调解要点与技巧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孙国明，鲁桂华主编；王启佳等撰稿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本书出售、求购地址：https://www.jiaokey.com/book/detail/11851129.html</w:t>
      </w:r>
    </w:p>
    <w:p>
      <w:r>
        <w:t>更多相关图书推荐：https://www.jiaokey.com</w:t>
      </w:r>
    </w:p>
    <w:p>
      <w:r>
        <w:t>孙国明，鲁桂华主编；王启佳等撰稿 其他作品：https://www.jiaokey.com/tag/孙国明，鲁桂华主编；王启佳等撰稿.html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关键词搜索：https://www.jiaokey.com/tag/民事纠纷调解要点与技巧.html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