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物权意思主义  我国现行法上物权变动模式研究</w:t>
      </w:r>
    </w:p>
    <w:p>
      <w:r>
        <w:rPr>
          <w:rFonts w:ascii="宋体" w:hAnsi="宋体" w:eastAsia="宋体"/>
          <w:sz w:val="24"/>
        </w:rPr>
        <w:t>武钦殿著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物权意思主义  我国现行法上物权变动模式研究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武钦殿著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本书出售、求购地址：https://www.jiaokey.com/book/detail/11851120.html</w:t>
      </w:r>
    </w:p>
    <w:p>
      <w:r>
        <w:t>更多相关图书推荐：https://www.jiaokey.com</w:t>
      </w:r>
    </w:p>
    <w:p>
      <w:r>
        <w:t>武钦殿著 其他作品：https://www.jiaokey.com/tag/武钦殿著.html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关键词搜索：https://www.jiaokey.com/tag/物权意思主义  我国现行法上物权变动模式研究.html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