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书名：中华传统文化精要普及读本  第3册</w:t>
      </w:r>
    </w:p>
    <w:p>
      <w:r>
        <w:t>作者：殷旵主编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总页数：437</w:t>
      </w:r>
    </w:p>
    <w:p>
      <w:r>
        <w:t>更多请访问教客网: www.jiaokey.com</w:t>
      </w:r>
    </w:p>
    <w:p>
      <w:r>
        <w:t>中华传统文化精要普及读本  第3册 评论地址：https://www.jiaokey.com/book/detail/11851104.html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