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刘国光文集  第9卷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刘国光文集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本书出售、求购地址：https://www.jiaokey.com/book/detail/11851097.html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关键词搜索：https://www.jiaokey.com/tag/刘国光文集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