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牛市见顶咋办？  寻找下一个投资热点</w:t>
      </w:r>
    </w:p>
    <w:p>
      <w:r>
        <w:rPr>
          <w:rFonts w:ascii="宋体" w:hAnsi="宋体" w:eastAsia="宋体"/>
          <w:sz w:val="24"/>
        </w:rPr>
        <w:t>马曲琦编著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牛市见顶咋办？  寻找下一个投资热点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马曲琦编著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本书出售、求购地址：https://www.jiaokey.com/book/detail/11851074.html</w:t>
      </w:r>
    </w:p>
    <w:p>
      <w:r>
        <w:t>更多相关图书推荐：https://www.jiaokey.com</w:t>
      </w:r>
    </w:p>
    <w:p>
      <w:r>
        <w:t>马曲琦编著 其他作品：https://www.jiaokey.com/tag/马曲琦编著.html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