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管理之神  组织变革的今日与未来</w:t>
      </w:r>
    </w:p>
    <w:p>
      <w:r>
        <w:rPr>
          <w:rFonts w:ascii="宋体" w:hAnsi="宋体" w:eastAsia="宋体"/>
          <w:sz w:val="24"/>
        </w:rPr>
        <w:t>（英）查尔斯·汉迪（Charles Handy）著；崔姜薇译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管理之神  组织变革的今日与未来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Handy）著；崔姜薇译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本书出售、求购地址：https://www.jiaokey.com/book/detail/11850975.html</w:t>
      </w:r>
    </w:p>
    <w:p>
      <w:r>
        <w:t>更多相关图书推荐：https://www.jiaokey.com</w:t>
      </w:r>
    </w:p>
    <w:p>
      <w:r>
        <w:t>（英）查尔斯·汉迪（Charles Handy）著；崔姜薇译 其他作品：https://www.jiaokey.com/tag/（英）查尔斯·汉迪（Charles Handy）著；崔姜薇译.html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关键词搜索：https://www.jiaokey.com/tag/管理之神  组织变革的今日与未来.html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