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中华人民共和国对外避免双重征税协定  第2辑</w:t>
      </w:r>
    </w:p>
    <w:p>
      <w:r>
        <w:rPr>
          <w:rFonts w:ascii="宋体" w:hAnsi="宋体" w:eastAsia="宋体"/>
          <w:sz w:val="24"/>
        </w:rPr>
        <w:t>国家税务总局编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中华人民共和国对外避免双重征税协定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本书出售、求购地址：https://www.jiaokey.com/book/detail/11850959.html</w:t>
      </w:r>
    </w:p>
    <w:p>
      <w:r>
        <w:t>更多相关图书推荐：https://www.jiaokey.com</w:t>
      </w:r>
    </w:p>
    <w:p>
      <w:r>
        <w:t>国家税务总局编 其他作品：https://www.jiaokey.com/tag/国家税务总局编.html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关键词搜索：https://www.jiaokey.com/tag/中华人民共和国对外避免双重征税协定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