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法律·语言·语言的多样性 第九届国际法律与语言学术研讨会论文集</w:t>
      </w:r>
    </w:p>
    <w:p>
      <w:r>
        <w:rPr>
          <w:rFonts w:ascii="宋体" w:hAnsi="宋体" w:eastAsia="宋体"/>
          <w:sz w:val="24"/>
        </w:rPr>
        <w:t>王洁，苏金智，（加）约瑟夫G. 图里（Joseph-G. Turi）主编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法律·语言·语言的多样性 第九届国际法律与语言学术研讨会论文集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王洁，苏金智，（加）约瑟夫G. 图里（Joseph-G. Turi）主编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本书出售、求购地址：https://www.jiaokey.com/book/detail/11850938.html</w:t>
      </w:r>
    </w:p>
    <w:p>
      <w:r>
        <w:t>更多相关图书推荐：https://www.jiaokey.com</w:t>
      </w:r>
    </w:p>
    <w:p>
      <w:r>
        <w:t>王洁，苏金智，（加）约瑟夫G. 图里（Joseph-G. Turi）主编 其他作品：https://www.jiaokey.com/tag/王洁，苏金智，（加）约瑟夫G. 图里（Joseph-G. Turi）主编.html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关键词搜索：https://www.jiaokey.com/tag/法律·语言·语言的多样性 第九届国际法律与语言学术研讨会论文集.html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