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世界工程造价学科教育发展报告</w:t>
      </w:r>
    </w:p>
    <w:p>
      <w:r>
        <w:rPr>
          <w:rFonts w:ascii="宋体" w:hAnsi="宋体" w:eastAsia="宋体"/>
          <w:sz w:val="24"/>
        </w:rPr>
        <w:t>尹贻林，严玲，孙春玲编著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世界工程造价学科教育发展报告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尹贻林，严玲，孙春玲编著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本书出售、求购地址：https://www.jiaokey.com/book/detail/11850921.html</w:t>
      </w:r>
    </w:p>
    <w:p>
      <w:r>
        <w:t>更多相关图书推荐：https://www.jiaokey.com</w:t>
      </w:r>
    </w:p>
    <w:p>
      <w:r>
        <w:t>尹贻林，严玲，孙春玲编著 其他作品：https://www.jiaokey.com/tag/尹贻林，严玲，孙春玲编著.html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关键词搜索：https://www.jiaokey.com/tag/世界工程造价学科教育发展报告.html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