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围坐公司篝火旁  卓越领导者的故事致胜法</w:t>
      </w:r>
    </w:p>
    <w:p>
      <w:r>
        <w:rPr>
          <w:rFonts w:ascii="宋体" w:hAnsi="宋体" w:eastAsia="宋体"/>
          <w:sz w:val="24"/>
        </w:rPr>
        <w:t>（美）伊夫琳·克拉克（Evelyn Clark）著；刘霞，伊文译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0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围坐公司篝火旁  卓越领导者的故事致胜法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（美）伊夫琳·克拉克（Evelyn Clark）著；刘霞，伊文译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公司(学科:企业领导学学科:案例地点:世界)公司企业领导学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本书出售、求购地址：https://www.jiaokey.com/book/detail/11850919.html</w:t>
      </w:r>
    </w:p>
    <w:p>
      <w:r>
        <w:t>更多相关图书推荐：https://www.jiaokey.com</w:t>
      </w:r>
    </w:p>
    <w:p>
      <w:r>
        <w:t>（美）伊夫琳·克拉克（Evelyn Clark）著；刘霞，伊文译 其他作品：https://www.jiaokey.com/tag/（美）伊夫琳·克拉克（Evelyn Clark）著；刘霞，伊文译.html</w:t>
      </w:r>
    </w:p>
    <w:p>
      <w:r>
        <w:t>上海:上海远东出版社,2005.05 出版图书：https://www.jiaokey.com/tag/上海:上海远东出版社,2005.05.html</w:t>
      </w:r>
    </w:p>
    <w:p>
      <w:r>
        <w:t>关键词搜索：https://www.jiaokey.com/tag/公司(学科:企业领导学学科:案例地点:世界)公司企业领导学.html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