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书名：农村电能运用</w:t>
      </w:r>
    </w:p>
    <w:p>
      <w:r>
        <w:t>作者：郎黔山主编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农村电能运用 评论地址：https://www.jiaokey.com/book/detail/11850899.html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