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作者：陈立佳编著</w:t>
      </w:r>
    </w:p>
    <w:p>
      <w:r>
        <w:t>出版社：北京：冶金工业出版社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材料科学基础 评论地址：https://www.jiaokey.com/book/detail/11850897.html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