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书名：学会关心你自己  健康漫谈</w:t>
      </w:r>
    </w:p>
    <w:p>
      <w:r>
        <w:t>作者：章振华主编</w:t>
      </w:r>
    </w:p>
    <w:p>
      <w:r>
        <w:t>出版社：北京：光明日报出版社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学会关心你自己  健康漫谈 评论地址：https://www.jiaokey.com/book/detail/11850877.html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