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中国地板质量放心采购年鉴  2003</w:t>
      </w:r>
    </w:p>
    <w:p>
      <w:r>
        <w:rPr>
          <w:rFonts w:ascii="宋体" w:hAnsi="宋体" w:eastAsia="宋体"/>
          <w:sz w:val="24"/>
        </w:rPr>
        <w:t>高志华主编中国木材流通协会地板委员会，中国地板质量放心采购年鉴编委会编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中国地板质量放心采购年鉴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高志华主编中国木材流通协会地板委员会，中国地板质量放心采购年鉴编委会编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本书出售、求购地址：https://www.jiaokey.com/book/detail/11850869.html</w:t>
      </w:r>
    </w:p>
    <w:p>
      <w:r>
        <w:t>更多相关图书推荐：https://www.jiaokey.com</w:t>
      </w:r>
    </w:p>
    <w:p>
      <w:r>
        <w:t>高志华主编中国木材流通协会地板委员会，中国地板质量放心采购年鉴编委会编 其他作品：https://www.jiaokey.com/tag/高志华主编中国木材流通协会地板委员会，中国地板质量放心采购年鉴编委会编.html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关键词搜索：https://www.jiaokey.com/tag/中国地板质量放心采购年鉴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