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书名：水泥“十万”个为什么  6  回转窑设备与原理  回转窑煅烧操作  预热预分解系统  熟料冷却机  燃烧器</w:t>
      </w:r>
    </w:p>
    <w:p>
      <w:r>
        <w:t>作者：林宗寿编著</w:t>
      </w:r>
    </w:p>
    <w:p>
      <w:r>
        <w:t>出版社：武汉：武汉理工大学出版社</w:t>
      </w:r>
    </w:p>
    <w:p>
      <w:r>
        <w:t>出版日期：2006.07</w:t>
      </w:r>
    </w:p>
    <w:p>
      <w:r>
        <w:t>总页数：617</w:t>
      </w:r>
    </w:p>
    <w:p>
      <w:r>
        <w:t>更多请访问教客网: www.jiaokey.com</w:t>
      </w:r>
    </w:p>
    <w:p>
      <w:r>
        <w:t>水泥“十万”个为什么  6  回转窑设备与原理  回转窑煅烧操作  预热预分解系统  熟料冷却机  燃烧器 评论地址：https://www.jiaokey.com/book/detail/11850856.html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