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文学与历史叙述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文学与历史叙述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本书出售、求购地址：https://www.jiaokey.com/book/detail/11850788.html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关键词搜索：https://www.jiaokey.com/tag/文学与历史叙述.html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