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挺经  升级版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北京:中共中央党校出版社,2007.05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曾国藩（1811～1872）-谋略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本书出售、求购地址：https://www.jiaokey.com/book/detail/11850781.html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北京:中共中央党校出版社,2007.05 出版图书：https://www.jiaokey.com/tag/北京:中共中央党校出版社,2007.05.html</w:t>
      </w:r>
    </w:p>
    <w:p>
      <w:r>
        <w:t>关键词搜索：https://www.jiaokey.com/tag/曾国藩（1811～1872）-谋略.html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