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国外农村道德生活面面观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国外农村道德生活面面观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本书出售、求购地址：https://www.jiaokey.com/book/detail/11850778.html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关键词搜索：https://www.jiaokey.com/tag/国外农村道德生活面面观.html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