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书名：雪域彩虹·藏族服饰</w:t>
      </w:r>
    </w:p>
    <w:p>
      <w:r>
        <w:t>作者：李春生主编</w:t>
      </w:r>
    </w:p>
    <w:p>
      <w:r>
        <w:t>出版社：重庆：重庆出版社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雪域彩虹·藏族服饰 评论地址：https://www.jiaokey.com/book/detail/11850761.html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