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书名：走进新景观  思想、生活与实验设计</w:t>
      </w:r>
    </w:p>
    <w:p>
      <w:r>
        <w:t>作者：刘华著</w:t>
      </w:r>
    </w:p>
    <w:p>
      <w:r>
        <w:t>出版社：广州:广东科技出版社,2005.07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走进新景观  思想、生活与实验设计 评论地址：https://www.jiaokey.com/book/detail/11850754.html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