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英格玛·伯格曼  欲望的诗篇</w:t>
      </w:r>
    </w:p>
    <w:p>
      <w:r>
        <w:rPr>
          <w:rFonts w:ascii="宋体" w:hAnsi="宋体" w:eastAsia="宋体"/>
          <w:sz w:val="24"/>
        </w:rPr>
        <w:t>（法）约瑟夫·马蒂（Joseph Marty）著；何丹译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英格玛·伯格曼  欲望的诗篇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（法）约瑟夫·马蒂（Joseph Marty）著；何丹译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本书出售、求购地址：https://www.jiaokey.com/book/detail/11850746.html</w:t>
      </w:r>
    </w:p>
    <w:p>
      <w:r>
        <w:t>更多相关图书推荐：https://www.jiaokey.com</w:t>
      </w:r>
    </w:p>
    <w:p>
      <w:r>
        <w:t>（法）约瑟夫·马蒂（Joseph Marty）著；何丹译 其他作品：https://www.jiaokey.com/tag/（法）约瑟夫·马蒂（Joseph Marty）著；何丹译.html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关键词搜索：https://www.jiaokey.com/tag/英格玛·伯格曼  欲望的诗篇.html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