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书名：一首歌里的地老天荒  生命中永不消逝的49首经典老歌</w:t>
      </w:r>
    </w:p>
    <w:p>
      <w:r>
        <w:t>作者：韩晋编著</w:t>
      </w:r>
    </w:p>
    <w:p>
      <w:r>
        <w:t>出版社：北京：北京工业大学出版社</w:t>
      </w:r>
    </w:p>
    <w:p>
      <w:r>
        <w:t>出版日期：2007.05</w:t>
      </w:r>
    </w:p>
    <w:p>
      <w:r>
        <w:t>总页数：211</w:t>
      </w:r>
    </w:p>
    <w:p>
      <w:r>
        <w:t>更多请访问教客网: www.jiaokey.com</w:t>
      </w:r>
    </w:p>
    <w:p>
      <w:r>
        <w:t>一首歌里的地老天荒  生命中永不消逝的49首经典老歌 评论地址：https://www.jiaokey.com/book/detail/11850713.html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