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黄冈高考教练.高中历史总复习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黄冈高考教练.高中历史总复习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本书出售、求购地址：https://www.jiaokey.com/book/detail/11850690.html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关键词搜索：https://www.jiaokey.com/tag/黄冈高考教练.高中历史总复习.html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