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考研心理学综合辅导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考研心理学综合辅导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本书出售、求购地址：https://www.jiaokey.com/book/detail/11850673.html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考研心理学综合辅导.html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