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全国外语高校成人教育研究  十年论文选编  1989-2001</w:t>
      </w:r>
    </w:p>
    <w:p>
      <w:r>
        <w:rPr>
          <w:rFonts w:ascii="宋体" w:hAnsi="宋体" w:eastAsia="宋体"/>
          <w:sz w:val="24"/>
        </w:rPr>
        <w:t>全国外语高校成人教育协作组编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全国外语高校成人教育研究  十年论文选编  1989-2001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全国外语高校成人教育协作组编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本书出售、求购地址：https://www.jiaokey.com/book/detail/11850630.html</w:t>
      </w:r>
    </w:p>
    <w:p>
      <w:r>
        <w:t>更多相关图书推荐：https://www.jiaokey.com</w:t>
      </w:r>
    </w:p>
    <w:p>
      <w:r>
        <w:t>全国外语高校成人教育协作组编 其他作品：https://www.jiaokey.com/tag/全国外语高校成人教育协作组编.html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关键词搜索：https://www.jiaokey.com/tag/全国外语高校成人教育研究  十年论文选编  1989-2001.html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