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刘德华歌曲100首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刘德华歌曲100首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本书出售、求购地址：https://www.jiaokey.com/book/detail/11850597.html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关键词搜索：https://www.jiaokey.com/tag/刘德华歌曲100首.html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