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张学友金曲100首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张学友金曲100首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本书出售、求购地址：https://www.jiaokey.com/book/detail/11850596.html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关键词搜索：https://www.jiaokey.com/tag/张学友金曲100首.html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