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2006流行歌曲精选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2006流行歌曲精选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本书出售、求购地址：https://www.jiaokey.com/book/detail/11850595.html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关键词搜索：https://www.jiaokey.com/tag/2006流行歌曲精选.html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