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1958年航海天文历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1958年航海天文历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中国人民解放军海军司令部海道测量部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本书出售、求购地址：https://www.jiaokey.com/book/detail/11850536.html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中国人民解放军海军司令部海道测量部 出版图书：https://www.jiaokey.com/tag/中国人民解放军海军司令部海道测量部.html</w:t>
      </w:r>
    </w:p>
    <w:p>
      <w:r>
        <w:t>关键词搜索：https://www.jiaokey.com/tag/1958年航海天文历.html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