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浙江水产学院科研成果论著汇编  摘要  1978-1988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浙江水产学院科研成果论著汇编  摘要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本书出售、求购地址：https://www.jiaokey.com/book/detail/11850470.html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关键词搜索：https://www.jiaokey.com/tag/浙江水产学院科研成果论著汇编  摘要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