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南沙群岛水道锚地与港口选址研究</w:t>
      </w:r>
    </w:p>
    <w:p>
      <w:r>
        <w:rPr>
          <w:rFonts w:ascii="宋体" w:hAnsi="宋体" w:eastAsia="宋体"/>
          <w:sz w:val="24"/>
        </w:rPr>
        <w:t>中国科学院南沙综合科学考察队宋朝景，赵焕庭，陈欣树等著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南沙群岛水道锚地与港口选址研究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中国科学院南沙综合科学考察队宋朝景，赵焕庭，陈欣树等著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本书出售、求购地址：https://www.jiaokey.com/book/detail/11850432.html</w:t>
      </w:r>
    </w:p>
    <w:p>
      <w:r>
        <w:t>更多相关图书推荐：https://www.jiaokey.com</w:t>
      </w:r>
    </w:p>
    <w:p>
      <w:r>
        <w:t>中国科学院南沙综合科学考察队宋朝景，赵焕庭，陈欣树等著 其他作品：https://www.jiaokey.com/tag/中国科学院南沙综合科学考察队宋朝景，赵焕庭，陈欣树等著.html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关键词搜索：https://www.jiaokey.com/tag/南沙群岛水道锚地与港口选址研究.html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