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书名：有害藻华与水产品毒素检测研习会讲义</w:t>
      </w:r>
    </w:p>
    <w:p>
      <w:r>
        <w:t>作者:周宏晨著</w:t>
      </w:r>
    </w:p>
    <w:p>
      <w:r>
        <w:t>出版社:</w:t>
      </w:r>
    </w:p>
    <w:p>
      <w:r>
        <w:t>出版日期：</w:t>
      </w:r>
    </w:p>
    <w:p>
      <w:r>
        <w:t>总页数：23</w:t>
      </w:r>
    </w:p>
    <w:p>
      <w:r>
        <w:t>更多请访问教客网:www.jiaokey.com</w:t>
      </w:r>
    </w:p>
    <w:p>
      <w:r>
        <w:t>有害藻华与水产品毒素检测研习会讲义评论地址：https://www.jiaokey.com/book/detail/11850420.html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