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关系数据库管理系统dBASEⅢ dBASEⅢ+ FOXBASE+出错分析处理及程序设计技巧</w:t>
      </w:r>
    </w:p>
    <w:p>
      <w:r>
        <w:rPr>
          <w:rFonts w:ascii="宋体" w:hAnsi="宋体" w:eastAsia="宋体"/>
          <w:sz w:val="24"/>
        </w:rPr>
        <w:t>罗伟其编著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关系数据库管理系统dBASEⅢ dBASEⅢ+ FOXBASE+出错分析处理及程序设计技巧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本书出售、求购地址：https://www.jiaokey.com/book/detail/11850411.html</w:t>
      </w:r>
    </w:p>
    <w:p>
      <w:r>
        <w:t>更多相关图书推荐：https://www.jiaokey.com</w:t>
      </w:r>
    </w:p>
    <w:p>
      <w:r>
        <w:t>罗伟其编著 其他作品：https://www.jiaokey.com/tag/罗伟其编著.html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关键词搜索：https://www.jiaokey.com/tag/关系数据库管理系统dBASEⅢ dBASEⅢ+ FOXBASE+出错分析处理及程序设计技巧.html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