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中国专属经济区生物资源及其环境调查图集  1997-2001  第4卷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中国专属经济区生物资源及其环境调查图集  1997-2001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本书出售、求购地址：https://www.jiaokey.com/book/detail/11850389.html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关键词搜索：https://www.jiaokey.com/tag/中国专属经济区生物资源及其环境调查图集  1997-2001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