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水产品冷藏工艺学  加工专业用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水产品冷藏工艺学  加工专业用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本书出售、求购地址：https://www.jiaokey.com/book/detail/11850385.html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水产品冷藏工艺学  加工专业用.html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