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南沙海域海气相互作用与天气气候特征研究</w:t>
      </w:r>
    </w:p>
    <w:p>
      <w:r>
        <w:rPr>
          <w:rFonts w:ascii="宋体" w:hAnsi="宋体" w:eastAsia="宋体"/>
          <w:sz w:val="24"/>
        </w:rPr>
        <w:t>张庆荣，梁必骐等著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南沙海域海气相互作用与天气气候特征研究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张庆荣，梁必骐等著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本书出售、求购地址：https://www.jiaokey.com/book/detail/11850371.html</w:t>
      </w:r>
    </w:p>
    <w:p>
      <w:r>
        <w:t>更多相关图书推荐：https://www.jiaokey.com</w:t>
      </w:r>
    </w:p>
    <w:p>
      <w:r>
        <w:t>张庆荣，梁必骐等著 其他作品：https://www.jiaokey.com/tag/张庆荣，梁必骐等著.html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关键词搜索：https://www.jiaokey.com/tag/南沙海域海气相互作用与天气气候特征研究.html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