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台风海浪与增水年鉴  1978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台风海浪与增水年鉴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本书出售、求购地址：https://www.jiaokey.com/book/detail/11850346.html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关键词搜索：https://www.jiaokey.com/tag/台风海浪与增水年鉴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