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1952-1953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1952-1953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本书出售、求购地址：https://www.jiaokey.com/book/detail/11850343.html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1952-1953.html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