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冰在渔业中的应用</w:t>
      </w:r>
    </w:p>
    <w:p>
      <w:r>
        <w:rPr>
          <w:rFonts w:ascii="宋体" w:hAnsi="宋体" w:eastAsia="宋体"/>
          <w:sz w:val="24"/>
        </w:rPr>
        <w:t>尼科尔森，F. J.;格雷厄姆，J.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冰在渔业中的应用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尼科尔森，F. J.;格雷厄姆，J.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联合国粮食及农业组织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本书出售、求购地址：https://www.jiaokey.com/book/detail/11850340.html</w:t>
      </w:r>
    </w:p>
    <w:p>
      <w:r>
        <w:t>更多相关图书推荐：https://www.jiaokey.com</w:t>
      </w:r>
    </w:p>
    <w:p>
      <w:r>
        <w:t>尼科尔森，F. J.;格雷厄姆，J. 其他作品：https://www.jiaokey.com/tag/尼科尔森，F. J.;格雷厄姆，J..html</w:t>
      </w:r>
    </w:p>
    <w:p>
      <w:r>
        <w:t>联合国粮食及农业组织 出版图书：https://www.jiaokey.com/tag/联合国粮食及农业组织.html</w:t>
      </w:r>
    </w:p>
    <w:p>
      <w:r>
        <w:t>关键词搜索：https://www.jiaokey.com/tag/冰在渔业中的应用.html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