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南海北部外海拖网渔业资源及捕捞技术</w:t>
      </w:r>
    </w:p>
    <w:p>
      <w:r>
        <w:rPr>
          <w:rFonts w:ascii="宋体" w:hAnsi="宋体" w:eastAsia="宋体"/>
          <w:sz w:val="24"/>
        </w:rPr>
        <w:t>傅尚郁，吴瑞荣，黄木胜编著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南海北部外海拖网渔业资源及捕捞技术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傅尚郁，吴瑞荣，黄木胜编著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本书出售、求购地址：https://www.jiaokey.com/book/detail/11850317.html</w:t>
      </w:r>
    </w:p>
    <w:p>
      <w:r>
        <w:t>更多相关图书推荐：https://www.jiaokey.com</w:t>
      </w:r>
    </w:p>
    <w:p>
      <w:r>
        <w:t>傅尚郁，吴瑞荣，黄木胜编著 其他作品：https://www.jiaokey.com/tag/傅尚郁，吴瑞荣，黄木胜编著.html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关键词搜索：https://www.jiaokey.com/tag/南海北部外海拖网渔业资源及捕捞技术.html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