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1967年海洋站观测资料  第1册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1967年海洋站观测资料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本书出售、求购地址：https://www.jiaokey.com/book/detail/11850293.html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关键词搜索：https://www.jiaokey.com/tag/1967年海洋站观测资料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